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affirmations    </w:t>
      </w:r>
      <w:r>
        <w:t xml:space="preserve">   art    </w:t>
      </w:r>
      <w:r>
        <w:t xml:space="preserve">   athletics    </w:t>
      </w:r>
      <w:r>
        <w:t xml:space="preserve">   balance    </w:t>
      </w:r>
      <w:r>
        <w:t xml:space="preserve">   biking    </w:t>
      </w:r>
      <w:r>
        <w:t xml:space="preserve">   communication    </w:t>
      </w:r>
      <w:r>
        <w:t xml:space="preserve">   connection    </w:t>
      </w:r>
      <w:r>
        <w:t xml:space="preserve">   crafts    </w:t>
      </w:r>
      <w:r>
        <w:t xml:space="preserve">   deep breathing    </w:t>
      </w:r>
      <w:r>
        <w:t xml:space="preserve">   eating healthy    </w:t>
      </w:r>
      <w:r>
        <w:t xml:space="preserve">   exercise    </w:t>
      </w:r>
      <w:r>
        <w:t xml:space="preserve">   faith    </w:t>
      </w:r>
      <w:r>
        <w:t xml:space="preserve">   gardening    </w:t>
      </w:r>
      <w:r>
        <w:t xml:space="preserve">   helping others    </w:t>
      </w:r>
      <w:r>
        <w:t xml:space="preserve">   hiking    </w:t>
      </w:r>
      <w:r>
        <w:t xml:space="preserve">   journaling    </w:t>
      </w:r>
      <w:r>
        <w:t xml:space="preserve">   learning    </w:t>
      </w:r>
      <w:r>
        <w:t xml:space="preserve">   meditation    </w:t>
      </w:r>
      <w:r>
        <w:t xml:space="preserve">   movies    </w:t>
      </w:r>
      <w:r>
        <w:t xml:space="preserve">   music    </w:t>
      </w:r>
      <w:r>
        <w:t xml:space="preserve">   nature    </w:t>
      </w:r>
      <w:r>
        <w:t xml:space="preserve">   pets    </w:t>
      </w:r>
      <w:r>
        <w:t xml:space="preserve">   positive thinking    </w:t>
      </w:r>
      <w:r>
        <w:t xml:space="preserve">   prioritize    </w:t>
      </w:r>
      <w:r>
        <w:t xml:space="preserve">   reading    </w:t>
      </w:r>
      <w:r>
        <w:t xml:space="preserve">   research    </w:t>
      </w:r>
      <w:r>
        <w:t xml:space="preserve">   surfing    </w:t>
      </w:r>
      <w:r>
        <w:t xml:space="preserve">   travel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</dc:title>
  <dcterms:created xsi:type="dcterms:W3CDTF">2021-10-11T04:38:58Z</dcterms:created>
  <dcterms:modified xsi:type="dcterms:W3CDTF">2021-10-11T04:38:58Z</dcterms:modified>
</cp:coreProperties>
</file>