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play games    </w:t>
      </w:r>
      <w:r>
        <w:t xml:space="preserve">   take a nap    </w:t>
      </w:r>
      <w:r>
        <w:t xml:space="preserve">   counting    </w:t>
      </w:r>
      <w:r>
        <w:t xml:space="preserve">   blow bubbles    </w:t>
      </w:r>
      <w:r>
        <w:t xml:space="preserve">   stressball    </w:t>
      </w:r>
      <w:r>
        <w:t xml:space="preserve">   cooking    </w:t>
      </w:r>
      <w:r>
        <w:t xml:space="preserve">   coloring    </w:t>
      </w:r>
      <w:r>
        <w:t xml:space="preserve">   going for a walk    </w:t>
      </w:r>
      <w:r>
        <w:t xml:space="preserve">   talk to someone    </w:t>
      </w:r>
      <w:r>
        <w:t xml:space="preserve">   blow out candles    </w:t>
      </w:r>
      <w:r>
        <w:t xml:space="preserve">   listen to music    </w:t>
      </w:r>
      <w:r>
        <w:t xml:space="preserve">   quiet place    </w:t>
      </w:r>
      <w:r>
        <w:t xml:space="preserve">   Breath star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2021-10-11T04:39:00Z</dcterms:created>
  <dcterms:modified xsi:type="dcterms:W3CDTF">2021-10-11T04:39:00Z</dcterms:modified>
</cp:coreProperties>
</file>