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go to a meeting    </w:t>
      </w:r>
      <w:r>
        <w:t xml:space="preserve">   call a friend    </w:t>
      </w:r>
      <w:r>
        <w:t xml:space="preserve">   consequenses    </w:t>
      </w:r>
      <w:r>
        <w:t xml:space="preserve">   take a walk    </w:t>
      </w:r>
      <w:r>
        <w:t xml:space="preserve">   manicure    </w:t>
      </w:r>
      <w:r>
        <w:t xml:space="preserve">   pedicure    </w:t>
      </w:r>
      <w:r>
        <w:t xml:space="preserve">   tapping    </w:t>
      </w:r>
      <w:r>
        <w:t xml:space="preserve">   dance    </w:t>
      </w:r>
      <w:r>
        <w:t xml:space="preserve">   sing    </w:t>
      </w:r>
      <w:r>
        <w:t xml:space="preserve">   laugh    </w:t>
      </w:r>
      <w:r>
        <w:t xml:space="preserve">   breathe    </w:t>
      </w:r>
      <w:r>
        <w:t xml:space="preserve">   meditate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2021-10-11T04:39:03Z</dcterms:created>
  <dcterms:modified xsi:type="dcterms:W3CDTF">2021-10-11T04:39:03Z</dcterms:modified>
</cp:coreProperties>
</file>