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Coping Skills</w:t>
      </w:r>
    </w:p>
    <w:p>
      <w:pPr>
        <w:pStyle w:val="Questions"/>
      </w:pPr>
      <w:r>
        <w:t xml:space="preserve">1. DPEE TGNARIBEH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CAIGPN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GOYA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NOAEIIDTMT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RNP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IRGNDEA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NIGLNTEIS TO MSIUC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8. IXECISGNER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AECLPEUF IPT FO HET EWEK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10. TTIGNRHSCE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Coping Skills</dc:title>
  <dcterms:created xsi:type="dcterms:W3CDTF">2021-10-11T04:38:30Z</dcterms:created>
  <dcterms:modified xsi:type="dcterms:W3CDTF">2021-10-11T04:38:30Z</dcterms:modified>
</cp:coreProperties>
</file>