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creating    </w:t>
      </w:r>
      <w:r>
        <w:t xml:space="preserve">   games    </w:t>
      </w:r>
      <w:r>
        <w:t xml:space="preserve">   movies    </w:t>
      </w:r>
      <w:r>
        <w:t xml:space="preserve">   coloring    </w:t>
      </w:r>
      <w:r>
        <w:t xml:space="preserve">   devotionals    </w:t>
      </w:r>
      <w:r>
        <w:t xml:space="preserve">   journaling    </w:t>
      </w:r>
      <w:r>
        <w:t xml:space="preserve">   meditation    </w:t>
      </w:r>
      <w:r>
        <w:t xml:space="preserve">   puzzles    </w:t>
      </w:r>
      <w:r>
        <w:t xml:space="preserve">   music    </w:t>
      </w:r>
      <w:r>
        <w:t xml:space="preserve">   reading    </w:t>
      </w:r>
      <w:r>
        <w:t xml:space="preserve">   workout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2021-10-11T04:37:26Z</dcterms:created>
  <dcterms:modified xsi:type="dcterms:W3CDTF">2021-10-11T04:37:26Z</dcterms:modified>
</cp:coreProperties>
</file>