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some fresh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deep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on a jigsaw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stretches or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your ________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to take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 stress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for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to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2021-10-11T04:38:38Z</dcterms:created>
  <dcterms:modified xsi:type="dcterms:W3CDTF">2021-10-11T04:38:38Z</dcterms:modified>
</cp:coreProperties>
</file>