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Think of Something Happy    </w:t>
      </w:r>
      <w:r>
        <w:t xml:space="preserve">   Play an Instrument    </w:t>
      </w:r>
      <w:r>
        <w:t xml:space="preserve">   Think of Something Funny    </w:t>
      </w:r>
      <w:r>
        <w:t xml:space="preserve">   Talk to an Adult    </w:t>
      </w:r>
      <w:r>
        <w:t xml:space="preserve">   Talk to a Friend    </w:t>
      </w:r>
      <w:r>
        <w:t xml:space="preserve">   Walk Away    </w:t>
      </w:r>
      <w:r>
        <w:t xml:space="preserve">   Count to Ten    </w:t>
      </w:r>
      <w:r>
        <w:t xml:space="preserve">   Dance    </w:t>
      </w:r>
      <w:r>
        <w:t xml:space="preserve">   Play with a Pet    </w:t>
      </w:r>
      <w:r>
        <w:t xml:space="preserve">   Do Something Kind    </w:t>
      </w:r>
      <w:r>
        <w:t xml:space="preserve">   Ask for Help    </w:t>
      </w:r>
      <w:r>
        <w:t xml:space="preserve">   Write a Letter    </w:t>
      </w:r>
      <w:r>
        <w:t xml:space="preserve">   Stretch    </w:t>
      </w:r>
      <w:r>
        <w:t xml:space="preserve">   Drink Water    </w:t>
      </w:r>
      <w:r>
        <w:t xml:space="preserve">   Read a Book    </w:t>
      </w:r>
      <w:r>
        <w:t xml:space="preserve">   Stress Ball    </w:t>
      </w:r>
      <w:r>
        <w:t xml:space="preserve">   Deep Breathing    </w:t>
      </w:r>
      <w:r>
        <w:t xml:space="preserve">   Listen to Music    </w:t>
      </w:r>
      <w:r>
        <w:t xml:space="preserve">   Draw    </w:t>
      </w:r>
      <w:r>
        <w:t xml:space="preserve">   Color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2021-10-11T04:39:17Z</dcterms:created>
  <dcterms:modified xsi:type="dcterms:W3CDTF">2021-10-11T04:39:17Z</dcterms:modified>
</cp:coreProperties>
</file>