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deepbreaths    </w:t>
      </w:r>
      <w:r>
        <w:t xml:space="preserve">   selfcare    </w:t>
      </w:r>
      <w:r>
        <w:t xml:space="preserve">   volunteering    </w:t>
      </w:r>
      <w:r>
        <w:t xml:space="preserve">   meditation    </w:t>
      </w:r>
      <w:r>
        <w:t xml:space="preserve">   exercise    </w:t>
      </w:r>
      <w:r>
        <w:t xml:space="preserve">   coloring    </w:t>
      </w:r>
      <w:r>
        <w:t xml:space="preserve">   pets    </w:t>
      </w:r>
      <w:r>
        <w:t xml:space="preserve">   affirmations    </w:t>
      </w:r>
      <w:r>
        <w:t xml:space="preserve">   friends    </w:t>
      </w:r>
      <w:r>
        <w:t xml:space="preserve">   crafting    </w:t>
      </w:r>
      <w:r>
        <w:t xml:space="preserve">   sewing    </w:t>
      </w:r>
      <w:r>
        <w:t xml:space="preserve">   gardening    </w:t>
      </w:r>
      <w:r>
        <w:t xml:space="preserve">   drawing    </w:t>
      </w:r>
      <w:r>
        <w:t xml:space="preserve">   music    </w:t>
      </w:r>
      <w:r>
        <w:t xml:space="preserve">   dancing    </w:t>
      </w:r>
      <w:r>
        <w:t xml:space="preserve">   walking    </w:t>
      </w:r>
      <w:r>
        <w:t xml:space="preserve">   cooking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2021-10-11T04:37:28Z</dcterms:created>
  <dcterms:modified xsi:type="dcterms:W3CDTF">2021-10-11T04:37:28Z</dcterms:modified>
</cp:coreProperties>
</file>