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get enough sleep    </w:t>
      </w:r>
      <w:r>
        <w:t xml:space="preserve">   dance    </w:t>
      </w:r>
      <w:r>
        <w:t xml:space="preserve">   eat healthy    </w:t>
      </w:r>
      <w:r>
        <w:t xml:space="preserve">   gratitude list    </w:t>
      </w:r>
      <w:r>
        <w:t xml:space="preserve">   use humor    </w:t>
      </w:r>
      <w:r>
        <w:t xml:space="preserve">   draw    </w:t>
      </w:r>
      <w:r>
        <w:t xml:space="preserve">   exercise    </w:t>
      </w:r>
      <w:r>
        <w:t xml:space="preserve">   meditate    </w:t>
      </w:r>
      <w:r>
        <w:t xml:space="preserve">   listen to music    </w:t>
      </w:r>
      <w:r>
        <w:t xml:space="preserve">   write in a journal    </w:t>
      </w:r>
      <w:r>
        <w:t xml:space="preserve">   deep breathing    </w:t>
      </w:r>
      <w:r>
        <w:t xml:space="preserve">   read    </w:t>
      </w:r>
      <w:r>
        <w:t xml:space="preserve">   count to ten    </w:t>
      </w:r>
      <w:r>
        <w:t xml:space="preserve">   talk to a friend    </w:t>
      </w:r>
      <w:r>
        <w:t xml:space="preserve">   pray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2021-10-11T04:39:20Z</dcterms:created>
  <dcterms:modified xsi:type="dcterms:W3CDTF">2021-10-11T04:39:20Z</dcterms:modified>
</cp:coreProperties>
</file>