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Paint    </w:t>
      </w:r>
      <w:r>
        <w:t xml:space="preserve">   Play a Game    </w:t>
      </w:r>
      <w:r>
        <w:t xml:space="preserve">   Take a Timeout    </w:t>
      </w:r>
      <w:r>
        <w:t xml:space="preserve">   Talk to Someone    </w:t>
      </w:r>
      <w:r>
        <w:t xml:space="preserve">   Smile    </w:t>
      </w:r>
      <w:r>
        <w:t xml:space="preserve">   Meditate    </w:t>
      </w:r>
      <w:r>
        <w:t xml:space="preserve">   Yoga    </w:t>
      </w:r>
      <w:r>
        <w:t xml:space="preserve">   Exercise    </w:t>
      </w:r>
      <w:r>
        <w:t xml:space="preserve">   Walk    </w:t>
      </w:r>
      <w:r>
        <w:t xml:space="preserve">   Positive Affirmations    </w:t>
      </w:r>
      <w:r>
        <w:t xml:space="preserve">   Mindfulness    </w:t>
      </w:r>
      <w:r>
        <w:t xml:space="preserve">   Count    </w:t>
      </w:r>
      <w:r>
        <w:t xml:space="preserve">   Laugh    </w:t>
      </w:r>
      <w:r>
        <w:t xml:space="preserve">   Read    </w:t>
      </w:r>
      <w:r>
        <w:t xml:space="preserve">   Draw    </w:t>
      </w:r>
      <w:r>
        <w:t xml:space="preserve">   Color    </w:t>
      </w:r>
      <w:r>
        <w:t xml:space="preserve">   Journal    </w:t>
      </w:r>
      <w:r>
        <w:t xml:space="preserve">   Breathe    </w:t>
      </w:r>
      <w:r>
        <w:t xml:space="preserve">   Clean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2021-10-11T04:39:25Z</dcterms:created>
  <dcterms:modified xsi:type="dcterms:W3CDTF">2021-10-11T04:39:25Z</dcterms:modified>
</cp:coreProperties>
</file>