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call a therapist    </w:t>
      </w:r>
      <w:r>
        <w:t xml:space="preserve">   pray    </w:t>
      </w:r>
      <w:r>
        <w:t xml:space="preserve">   communicate    </w:t>
      </w:r>
      <w:r>
        <w:t xml:space="preserve">   shower    </w:t>
      </w:r>
      <w:r>
        <w:t xml:space="preserve">   draw    </w:t>
      </w:r>
      <w:r>
        <w:t xml:space="preserve">   listen to music    </w:t>
      </w:r>
      <w:r>
        <w:t xml:space="preserve">   deep breathing    </w:t>
      </w:r>
      <w:r>
        <w:t xml:space="preserve">   journal    </w:t>
      </w:r>
      <w:r>
        <w:t xml:space="preserve">   Exercise    </w:t>
      </w:r>
      <w:r>
        <w:t xml:space="preserve">   Meditate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2021-10-11T04:37:31Z</dcterms:created>
  <dcterms:modified xsi:type="dcterms:W3CDTF">2021-10-11T04:37:31Z</dcterms:modified>
</cp:coreProperties>
</file>