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write your thoughts in this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to the theater to watch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your family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sleepy in the middle of the day during the summer you take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room is messy you need it ________it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do to get your mind and body active; to stay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 this at church, when your are in trouble and just before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your legs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words come out of your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someone is crying that you care about you may want to give them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Sometimes you just need to play a fun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use your ear buds to listen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watch this after you finish your homework and before bed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Beyonce can sing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less muscles in your face to do this;  opposite of frown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a book to do this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_________ your name at the top of the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money to go to the mall and do this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learn how to do this inside the lines on your paper when your are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 __________ a cake in the 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artist likes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inhale then exhale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times you do this when you are mad, sad or even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sit in a quiet place by yourself to focus on calming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 outside and plant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do this with your hands or a machine to make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2022-08-23T00:09:48Z</dcterms:created>
  <dcterms:modified xsi:type="dcterms:W3CDTF">2022-08-23T00:09:48Z</dcterms:modified>
</cp:coreProperties>
</file>