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Games    </w:t>
      </w:r>
      <w:r>
        <w:t xml:space="preserve">   Music    </w:t>
      </w:r>
      <w:r>
        <w:t xml:space="preserve">   Prayer    </w:t>
      </w:r>
      <w:r>
        <w:t xml:space="preserve">   Copekit    </w:t>
      </w:r>
      <w:r>
        <w:t xml:space="preserve">   Selfbreak    </w:t>
      </w:r>
      <w:r>
        <w:t xml:space="preserve">   Exercise    </w:t>
      </w:r>
      <w:r>
        <w:t xml:space="preserve">   Talking    </w:t>
      </w:r>
      <w:r>
        <w:t xml:space="preserve">   Journal    </w:t>
      </w:r>
      <w:r>
        <w:t xml:space="preserve">   Drawing    </w:t>
      </w:r>
      <w:r>
        <w:t xml:space="preserve">   Reading    </w:t>
      </w:r>
      <w:r>
        <w:t xml:space="preserve">   Relaxation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2021-10-11T04:37:33Z</dcterms:created>
  <dcterms:modified xsi:type="dcterms:W3CDTF">2021-10-11T04:37:33Z</dcterms:modified>
</cp:coreProperties>
</file>