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Good Night Sleep    </w:t>
      </w:r>
      <w:r>
        <w:t xml:space="preserve">   Reading    </w:t>
      </w:r>
      <w:r>
        <w:t xml:space="preserve">   Family    </w:t>
      </w:r>
      <w:r>
        <w:t xml:space="preserve">   Art    </w:t>
      </w:r>
      <w:r>
        <w:t xml:space="preserve">   Journaling    </w:t>
      </w:r>
      <w:r>
        <w:t xml:space="preserve">   Nutrition    </w:t>
      </w:r>
      <w:r>
        <w:t xml:space="preserve">   Pets    </w:t>
      </w:r>
      <w:r>
        <w:t xml:space="preserve">   Spirituality    </w:t>
      </w:r>
      <w:r>
        <w:t xml:space="preserve">   Hobbies    </w:t>
      </w:r>
      <w:r>
        <w:t xml:space="preserve">   Humor    </w:t>
      </w:r>
      <w:r>
        <w:t xml:space="preserve">   Friends    </w:t>
      </w:r>
      <w:r>
        <w:t xml:space="preserve">   Exercise    </w:t>
      </w:r>
      <w:r>
        <w:t xml:space="preserve">   Timeout    </w:t>
      </w:r>
      <w:r>
        <w:t xml:space="preserve">   Deep Breaths    </w:t>
      </w:r>
      <w:r>
        <w:t xml:space="preserve">   Meditation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2021-10-11T04:37:36Z</dcterms:created>
  <dcterms:modified xsi:type="dcterms:W3CDTF">2021-10-11T04:37:36Z</dcterms:modified>
</cp:coreProperties>
</file>