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Playdoh    </w:t>
      </w:r>
      <w:r>
        <w:t xml:space="preserve">   School    </w:t>
      </w:r>
      <w:r>
        <w:t xml:space="preserve">   Content    </w:t>
      </w:r>
      <w:r>
        <w:t xml:space="preserve">   Tired    </w:t>
      </w:r>
      <w:r>
        <w:t xml:space="preserve">   Excited    </w:t>
      </w:r>
      <w:r>
        <w:t xml:space="preserve">   Happy    </w:t>
      </w:r>
      <w:r>
        <w:t xml:space="preserve">   Upset    </w:t>
      </w:r>
      <w:r>
        <w:t xml:space="preserve">   Irritated    </w:t>
      </w:r>
      <w:r>
        <w:t xml:space="preserve">   Frustrated    </w:t>
      </w:r>
      <w:r>
        <w:t xml:space="preserve">   Mad    </w:t>
      </w:r>
      <w:r>
        <w:t xml:space="preserve">   Sad    </w:t>
      </w:r>
      <w:r>
        <w:t xml:space="preserve">   Worried    </w:t>
      </w:r>
      <w:r>
        <w:t xml:space="preserve">   Nervous    </w:t>
      </w:r>
      <w:r>
        <w:t xml:space="preserve">   Anxiety    </w:t>
      </w:r>
      <w:r>
        <w:t xml:space="preserve">   Depression    </w:t>
      </w:r>
      <w:r>
        <w:t xml:space="preserve">   Anger    </w:t>
      </w:r>
      <w:r>
        <w:t xml:space="preserve">   Help    </w:t>
      </w:r>
      <w:r>
        <w:t xml:space="preserve">   Think    </w:t>
      </w:r>
      <w:r>
        <w:t xml:space="preserve">   Play    </w:t>
      </w:r>
      <w:r>
        <w:t xml:space="preserve">   Markers    </w:t>
      </w:r>
      <w:r>
        <w:t xml:space="preserve">   Crayons    </w:t>
      </w:r>
      <w:r>
        <w:t xml:space="preserve">   Paint    </w:t>
      </w:r>
      <w:r>
        <w:t xml:space="preserve">   Skittles    </w:t>
      </w:r>
      <w:r>
        <w:t xml:space="preserve">   Cats    </w:t>
      </w:r>
      <w:r>
        <w:t xml:space="preserve">   Family    </w:t>
      </w:r>
      <w:r>
        <w:t xml:space="preserve">   Friends    </w:t>
      </w:r>
      <w:r>
        <w:t xml:space="preserve">   Hygiene    </w:t>
      </w:r>
      <w:r>
        <w:t xml:space="preserve">   Shower    </w:t>
      </w:r>
      <w:r>
        <w:t xml:space="preserve">   Ride    </w:t>
      </w:r>
      <w:r>
        <w:t xml:space="preserve">   Walk    </w:t>
      </w:r>
      <w:r>
        <w:t xml:space="preserve">   Outside    </w:t>
      </w:r>
      <w:r>
        <w:t xml:space="preserve">   Clean    </w:t>
      </w:r>
      <w:r>
        <w:t xml:space="preserve">   Organize    </w:t>
      </w:r>
      <w:r>
        <w:t xml:space="preserve">   Movies    </w:t>
      </w:r>
      <w:r>
        <w:t xml:space="preserve">   TV    </w:t>
      </w:r>
      <w:r>
        <w:t xml:space="preserve">   YouTube    </w:t>
      </w:r>
      <w:r>
        <w:t xml:space="preserve">   Distraction Techniques    </w:t>
      </w:r>
      <w:r>
        <w:t xml:space="preserve">   Relaxation Techniques    </w:t>
      </w:r>
      <w:r>
        <w:t xml:space="preserve">   Grounding Techniques    </w:t>
      </w:r>
      <w:r>
        <w:t xml:space="preserve">   Breathe    </w:t>
      </w:r>
      <w:r>
        <w:t xml:space="preserve">   Count    </w:t>
      </w:r>
      <w:r>
        <w:t xml:space="preserve">   Build    </w:t>
      </w:r>
      <w:r>
        <w:t xml:space="preserve">   Exercise    </w:t>
      </w:r>
      <w:r>
        <w:t xml:space="preserve">   Cry    </w:t>
      </w:r>
      <w:r>
        <w:t xml:space="preserve">   Work    </w:t>
      </w:r>
      <w:r>
        <w:t xml:space="preserve">   Animals    </w:t>
      </w:r>
      <w:r>
        <w:t xml:space="preserve">   Talk    </w:t>
      </w:r>
      <w:r>
        <w:t xml:space="preserve">   Read    </w:t>
      </w:r>
      <w:r>
        <w:t xml:space="preserve">   Games    </w:t>
      </w:r>
      <w:r>
        <w:t xml:space="preserve">   Write    </w:t>
      </w:r>
      <w:r>
        <w:t xml:space="preserve">   Journal    </w:t>
      </w:r>
      <w:r>
        <w:t xml:space="preserve">   Sew    </w:t>
      </w:r>
      <w:r>
        <w:t xml:space="preserve">   Crochet    </w:t>
      </w:r>
      <w:r>
        <w:t xml:space="preserve">   Positivity    </w:t>
      </w:r>
      <w:r>
        <w:t xml:space="preserve">   Dance    </w:t>
      </w:r>
      <w:r>
        <w:t xml:space="preserve">   Music    </w:t>
      </w:r>
      <w:r>
        <w:t xml:space="preserve">   Puzzles    </w:t>
      </w:r>
      <w:r>
        <w:t xml:space="preserve">   Art    </w:t>
      </w:r>
      <w:r>
        <w:t xml:space="preserve">   Draw    </w:t>
      </w:r>
      <w:r>
        <w:t xml:space="preserve">   Color    </w:t>
      </w:r>
      <w:r>
        <w:t xml:space="preserve">   Eat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2021-10-11T04:37:38Z</dcterms:created>
  <dcterms:modified xsi:type="dcterms:W3CDTF">2021-10-11T04:37:38Z</dcterms:modified>
</cp:coreProperties>
</file>