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play with pets    </w:t>
      </w:r>
      <w:r>
        <w:t xml:space="preserve">   write in journal    </w:t>
      </w:r>
      <w:r>
        <w:t xml:space="preserve">   clean    </w:t>
      </w:r>
      <w:r>
        <w:t xml:space="preserve">   cook    </w:t>
      </w:r>
      <w:r>
        <w:t xml:space="preserve">   read    </w:t>
      </w:r>
      <w:r>
        <w:t xml:space="preserve">   watch tv    </w:t>
      </w:r>
      <w:r>
        <w:t xml:space="preserve">   draw a picture    </w:t>
      </w:r>
      <w:r>
        <w:t xml:space="preserve">   drink water    </w:t>
      </w:r>
      <w:r>
        <w:t xml:space="preserve">   make snack    </w:t>
      </w:r>
      <w:r>
        <w:t xml:space="preserve">   stressball    </w:t>
      </w:r>
      <w:r>
        <w:t xml:space="preserve">   help mom    </w:t>
      </w:r>
      <w:r>
        <w:t xml:space="preserve">   talk to friend    </w:t>
      </w:r>
      <w:r>
        <w:t xml:space="preserve">   play game    </w:t>
      </w:r>
      <w:r>
        <w:t xml:space="preserve">   exercise    </w:t>
      </w:r>
      <w:r>
        <w:t xml:space="preserve">   take a walk    </w:t>
      </w:r>
      <w:r>
        <w:t xml:space="preserve">   dance    </w:t>
      </w:r>
      <w:r>
        <w:t xml:space="preserve">   listen to music    </w:t>
      </w:r>
      <w:r>
        <w:t xml:space="preserve">   deep breathes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2021-10-11T04:37:41Z</dcterms:created>
  <dcterms:modified xsi:type="dcterms:W3CDTF">2021-10-11T04:37:41Z</dcterms:modified>
</cp:coreProperties>
</file>