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Play Outside    </w:t>
      </w:r>
      <w:r>
        <w:t xml:space="preserve">   Homework    </w:t>
      </w:r>
      <w:r>
        <w:t xml:space="preserve">   Board Games    </w:t>
      </w:r>
      <w:r>
        <w:t xml:space="preserve">   Word Searches    </w:t>
      </w:r>
      <w:r>
        <w:t xml:space="preserve">   Music    </w:t>
      </w:r>
      <w:r>
        <w:t xml:space="preserve">   Stress Ball    </w:t>
      </w:r>
      <w:r>
        <w:t xml:space="preserve">   Hobby    </w:t>
      </w:r>
      <w:r>
        <w:t xml:space="preserve">   Deep Breaths    </w:t>
      </w:r>
      <w:r>
        <w:t xml:space="preserve">   Counting    </w:t>
      </w:r>
      <w:r>
        <w:t xml:space="preserve">   Exercise    </w:t>
      </w:r>
      <w:r>
        <w:t xml:space="preserve">   Slime    </w:t>
      </w:r>
      <w:r>
        <w:t xml:space="preserve">   Yoga    </w:t>
      </w:r>
      <w:r>
        <w:t xml:space="preserve">   Talking    </w:t>
      </w:r>
      <w:r>
        <w:t xml:space="preserve">   Walking    </w:t>
      </w:r>
      <w:r>
        <w:t xml:space="preserve">   Writing    </w:t>
      </w:r>
      <w:r>
        <w:t xml:space="preserve">   Drawing    </w:t>
      </w:r>
      <w:r>
        <w:t xml:space="preserve">   Coloring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2021-10-11T04:37:44Z</dcterms:created>
  <dcterms:modified xsi:type="dcterms:W3CDTF">2021-10-11T04:37:44Z</dcterms:modified>
</cp:coreProperties>
</file>