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Movie    </w:t>
      </w:r>
      <w:r>
        <w:t xml:space="preserve">   Clean    </w:t>
      </w:r>
      <w:r>
        <w:t xml:space="preserve">   Doodle    </w:t>
      </w:r>
      <w:r>
        <w:t xml:space="preserve">   Study    </w:t>
      </w:r>
      <w:r>
        <w:t xml:space="preserve">   Meditate    </w:t>
      </w:r>
      <w:r>
        <w:t xml:space="preserve">   Paint    </w:t>
      </w:r>
      <w:r>
        <w:t xml:space="preserve">   Sports    </w:t>
      </w:r>
      <w:r>
        <w:t xml:space="preserve">   Cook    </w:t>
      </w:r>
      <w:r>
        <w:t xml:space="preserve">   Bake    </w:t>
      </w:r>
      <w:r>
        <w:t xml:space="preserve">   Read    </w:t>
      </w:r>
      <w:r>
        <w:t xml:space="preserve">   Exercise    </w:t>
      </w:r>
      <w:r>
        <w:t xml:space="preserve">   Music    </w:t>
      </w:r>
      <w:r>
        <w:t xml:space="preserve">   Sleep    </w:t>
      </w:r>
      <w:r>
        <w:t xml:space="preserve">   Draw    </w:t>
      </w:r>
      <w:r>
        <w:t xml:space="preserve">   Color    </w:t>
      </w:r>
      <w:r>
        <w:t xml:space="preserve">   Sing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2021-10-11T04:37:51Z</dcterms:created>
  <dcterms:modified xsi:type="dcterms:W3CDTF">2021-10-11T04:37:51Z</dcterms:modified>
</cp:coreProperties>
</file>