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Create something    </w:t>
      </w:r>
      <w:r>
        <w:t xml:space="preserve">   Count    </w:t>
      </w:r>
      <w:r>
        <w:t xml:space="preserve">   Deep breaths    </w:t>
      </w:r>
      <w:r>
        <w:t xml:space="preserve">   Exercise    </w:t>
      </w:r>
      <w:r>
        <w:t xml:space="preserve">   Express yourself    </w:t>
      </w:r>
      <w:r>
        <w:t xml:space="preserve">   Forgive    </w:t>
      </w:r>
      <w:r>
        <w:t xml:space="preserve">   Get support    </w:t>
      </w:r>
      <w:r>
        <w:t xml:space="preserve">   Journal    </w:t>
      </w:r>
      <w:r>
        <w:t xml:space="preserve">   Prioritize    </w:t>
      </w:r>
      <w:r>
        <w:t xml:space="preserve">   Identify stress    </w:t>
      </w:r>
      <w:r>
        <w:t xml:space="preserve">   Laugh    </w:t>
      </w:r>
      <w:r>
        <w:t xml:space="preserve">   Music    </w:t>
      </w:r>
      <w:r>
        <w:t xml:space="preserve">   Retreats    </w:t>
      </w:r>
      <w:r>
        <w:t xml:space="preserve">   Sleep    </w:t>
      </w:r>
      <w:r>
        <w:t xml:space="preserve">   Redirect thoughts    </w:t>
      </w:r>
      <w:r>
        <w:t xml:space="preserve">   Socialize    </w:t>
      </w:r>
      <w:r>
        <w:t xml:space="preserve">   Walk away    </w:t>
      </w:r>
      <w:r>
        <w:t xml:space="preserve">   Watch TV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Activities</dc:title>
  <dcterms:created xsi:type="dcterms:W3CDTF">2021-10-11T04:38:34Z</dcterms:created>
  <dcterms:modified xsi:type="dcterms:W3CDTF">2021-10-11T04:38:34Z</dcterms:modified>
</cp:coreProperties>
</file>