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Arts &amp; 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Airbrushing    </w:t>
      </w:r>
      <w:r>
        <w:t xml:space="preserve">   Beading    </w:t>
      </w:r>
      <w:r>
        <w:t xml:space="preserve">   Blacksmithing    </w:t>
      </w:r>
      <w:r>
        <w:t xml:space="preserve">   Bridge building    </w:t>
      </w:r>
      <w:r>
        <w:t xml:space="preserve">   Calligraphy    </w:t>
      </w:r>
      <w:r>
        <w:t xml:space="preserve">   Candle making    </w:t>
      </w:r>
      <w:r>
        <w:t xml:space="preserve">   Cartoons    </w:t>
      </w:r>
      <w:r>
        <w:t xml:space="preserve">   Carving    </w:t>
      </w:r>
      <w:r>
        <w:t xml:space="preserve">   Crochet    </w:t>
      </w:r>
      <w:r>
        <w:t xml:space="preserve">   Cross Stich    </w:t>
      </w:r>
      <w:r>
        <w:t xml:space="preserve">   Dollhouses    </w:t>
      </w:r>
      <w:r>
        <w:t xml:space="preserve">   Drawing    </w:t>
      </w:r>
      <w:r>
        <w:t xml:space="preserve">   Embroidery    </w:t>
      </w:r>
      <w:r>
        <w:t xml:space="preserve">   Engraving    </w:t>
      </w:r>
      <w:r>
        <w:t xml:space="preserve">   Fly tying (for fly fishing)    </w:t>
      </w:r>
      <w:r>
        <w:t xml:space="preserve">   Glass blowing    </w:t>
      </w:r>
      <w:r>
        <w:t xml:space="preserve">   Graphic Design    </w:t>
      </w:r>
      <w:r>
        <w:t xml:space="preserve">   Jewelry making    </w:t>
      </w:r>
      <w:r>
        <w:t xml:space="preserve">   Knitting    </w:t>
      </w:r>
      <w:r>
        <w:t xml:space="preserve">   Leather crafting    </w:t>
      </w:r>
      <w:r>
        <w:t xml:space="preserve">   Macramé    </w:t>
      </w:r>
      <w:r>
        <w:t xml:space="preserve">   Map making    </w:t>
      </w:r>
      <w:r>
        <w:t xml:space="preserve">   Model Cars    </w:t>
      </w:r>
      <w:r>
        <w:t xml:space="preserve">   Model rockets    </w:t>
      </w:r>
      <w:r>
        <w:t xml:space="preserve">   Model Ships    </w:t>
      </w:r>
      <w:r>
        <w:t xml:space="preserve">   Needlepoint    </w:t>
      </w:r>
      <w:r>
        <w:t xml:space="preserve">   Origami    </w:t>
      </w:r>
      <w:r>
        <w:t xml:space="preserve">   Painting    </w:t>
      </w:r>
      <w:r>
        <w:t xml:space="preserve">   Photography    </w:t>
      </w:r>
      <w:r>
        <w:t xml:space="preserve">   Pottery    </w:t>
      </w:r>
      <w:r>
        <w:t xml:space="preserve">   Quilting    </w:t>
      </w:r>
      <w:r>
        <w:t xml:space="preserve">   Scrapbooking    </w:t>
      </w:r>
      <w:r>
        <w:t xml:space="preserve">   Sculpture    </w:t>
      </w:r>
      <w:r>
        <w:t xml:space="preserve">   Sewing    </w:t>
      </w:r>
      <w:r>
        <w:t xml:space="preserve">   Stained Glass    </w:t>
      </w:r>
      <w:r>
        <w:t xml:space="preserve">   Tie dying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Arts &amp; Crafts</dc:title>
  <dcterms:created xsi:type="dcterms:W3CDTF">2021-10-11T04:38:50Z</dcterms:created>
  <dcterms:modified xsi:type="dcterms:W3CDTF">2021-10-11T04:38:50Z</dcterms:modified>
</cp:coreProperties>
</file>