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 Collecting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Action Figures    </w:t>
      </w:r>
      <w:r>
        <w:t xml:space="preserve">   Antiques    </w:t>
      </w:r>
      <w:r>
        <w:t xml:space="preserve">   Artwork    </w:t>
      </w:r>
      <w:r>
        <w:t xml:space="preserve">   Barbies    </w:t>
      </w:r>
      <w:r>
        <w:t xml:space="preserve">   Books    </w:t>
      </w:r>
      <w:r>
        <w:t xml:space="preserve">   Buttons    </w:t>
      </w:r>
      <w:r>
        <w:t xml:space="preserve">   Cars    </w:t>
      </w:r>
      <w:r>
        <w:t xml:space="preserve">   Clothing    </w:t>
      </w:r>
      <w:r>
        <w:t xml:space="preserve">   Coins    </w:t>
      </w:r>
      <w:r>
        <w:t xml:space="preserve">   Collector Cards    </w:t>
      </w:r>
      <w:r>
        <w:t xml:space="preserve">   Comic books    </w:t>
      </w:r>
      <w:r>
        <w:t xml:space="preserve">   Diecast    </w:t>
      </w:r>
      <w:r>
        <w:t xml:space="preserve">   Dolls    </w:t>
      </w:r>
      <w:r>
        <w:t xml:space="preserve">   Guns    </w:t>
      </w:r>
      <w:r>
        <w:t xml:space="preserve">   insects    </w:t>
      </w:r>
      <w:r>
        <w:t xml:space="preserve">   leaves    </w:t>
      </w:r>
      <w:r>
        <w:t xml:space="preserve">   Memorabilia    </w:t>
      </w:r>
      <w:r>
        <w:t xml:space="preserve">   Music    </w:t>
      </w:r>
      <w:r>
        <w:t xml:space="preserve">   Petals    </w:t>
      </w:r>
      <w:r>
        <w:t xml:space="preserve">   Postcards    </w:t>
      </w:r>
      <w:r>
        <w:t xml:space="preserve">   Posters    </w:t>
      </w:r>
      <w:r>
        <w:t xml:space="preserve">   rocks    </w:t>
      </w:r>
      <w:r>
        <w:t xml:space="preserve">   Seashells    </w:t>
      </w:r>
      <w:r>
        <w:t xml:space="preserve">   Sports Cards    </w:t>
      </w:r>
      <w:r>
        <w:t xml:space="preserve">   Stamps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Collecting</dc:title>
  <dcterms:created xsi:type="dcterms:W3CDTF">2021-10-11T04:38:52Z</dcterms:created>
  <dcterms:modified xsi:type="dcterms:W3CDTF">2021-10-11T04:38:52Z</dcterms:modified>
</cp:coreProperties>
</file>