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sing    </w:t>
      </w:r>
      <w:r>
        <w:t xml:space="preserve">   healthy eating    </w:t>
      </w:r>
      <w:r>
        <w:t xml:space="preserve">   sleep    </w:t>
      </w:r>
      <w:r>
        <w:t xml:space="preserve">   friends    </w:t>
      </w:r>
      <w:r>
        <w:t xml:space="preserve">   play    </w:t>
      </w:r>
      <w:r>
        <w:t xml:space="preserve">   yoga    </w:t>
      </w:r>
      <w:r>
        <w:t xml:space="preserve">   draw    </w:t>
      </w:r>
      <w:r>
        <w:t xml:space="preserve">   write    </w:t>
      </w:r>
      <w:r>
        <w:t xml:space="preserve">   read    </w:t>
      </w:r>
      <w:r>
        <w:t xml:space="preserve">   exercise    </w:t>
      </w:r>
      <w:r>
        <w:t xml:space="preserve">   meditate    </w:t>
      </w:r>
      <w:r>
        <w:t xml:space="preserve">   hug    </w:t>
      </w:r>
      <w:r>
        <w:t xml:space="preserve">   listen    </w:t>
      </w:r>
      <w:r>
        <w:t xml:space="preserve">   Paint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Crossword</dc:title>
  <dcterms:created xsi:type="dcterms:W3CDTF">2021-10-11T04:38:11Z</dcterms:created>
  <dcterms:modified xsi:type="dcterms:W3CDTF">2021-10-11T04:38:11Z</dcterms:modified>
</cp:coreProperties>
</file>