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Write a Letter    </w:t>
      </w:r>
      <w:r>
        <w:t xml:space="preserve">   Cold Water    </w:t>
      </w:r>
      <w:r>
        <w:t xml:space="preserve">   Rip Paper    </w:t>
      </w:r>
      <w:r>
        <w:t xml:space="preserve">   Gratitude List    </w:t>
      </w:r>
      <w:r>
        <w:t xml:space="preserve">   Healthy Snack    </w:t>
      </w:r>
      <w:r>
        <w:t xml:space="preserve">   Sleep    </w:t>
      </w:r>
      <w:r>
        <w:t xml:space="preserve">   Imagery    </w:t>
      </w:r>
      <w:r>
        <w:t xml:space="preserve">   Count to ten    </w:t>
      </w:r>
      <w:r>
        <w:t xml:space="preserve">   Stretch    </w:t>
      </w:r>
      <w:r>
        <w:t xml:space="preserve">   Go Running    </w:t>
      </w:r>
      <w:r>
        <w:t xml:space="preserve">   Color    </w:t>
      </w:r>
      <w:r>
        <w:t xml:space="preserve">   Draw    </w:t>
      </w:r>
      <w:r>
        <w:t xml:space="preserve">   Organize something    </w:t>
      </w:r>
      <w:r>
        <w:t xml:space="preserve">   Stress Ball    </w:t>
      </w:r>
      <w:r>
        <w:t xml:space="preserve">   Deep Breathing    </w:t>
      </w:r>
      <w:r>
        <w:t xml:space="preserve">   Cook something new    </w:t>
      </w:r>
      <w:r>
        <w:t xml:space="preserve">   Journal    </w:t>
      </w:r>
      <w:r>
        <w:t xml:space="preserve">   Movie    </w:t>
      </w:r>
      <w:r>
        <w:t xml:space="preserve">   Call someone    </w:t>
      </w:r>
      <w:r>
        <w:t xml:space="preserve">   Clean    </w:t>
      </w:r>
      <w:r>
        <w:t xml:space="preserve">   Workout    </w:t>
      </w:r>
      <w:r>
        <w:t xml:space="preserve">   Play cards    </w:t>
      </w:r>
      <w:r>
        <w:t xml:space="preserve">   Listen to music    </w:t>
      </w:r>
      <w:r>
        <w:t xml:space="preserve">   Go for a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Crossword</dc:title>
  <dcterms:created xsi:type="dcterms:W3CDTF">2021-10-11T04:38:20Z</dcterms:created>
  <dcterms:modified xsi:type="dcterms:W3CDTF">2021-10-11T04:38:20Z</dcterms:modified>
</cp:coreProperties>
</file>