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Bake    </w:t>
      </w:r>
      <w:r>
        <w:t xml:space="preserve">   Crying    </w:t>
      </w:r>
      <w:r>
        <w:t xml:space="preserve">   Deep breathing    </w:t>
      </w:r>
      <w:r>
        <w:t xml:space="preserve">   Eat a pickle    </w:t>
      </w:r>
      <w:r>
        <w:t xml:space="preserve">   Exercise    </w:t>
      </w:r>
      <w:r>
        <w:t xml:space="preserve">   Journaling    </w:t>
      </w:r>
      <w:r>
        <w:t xml:space="preserve">   Meditate    </w:t>
      </w:r>
      <w:r>
        <w:t xml:space="preserve">   Paint    </w:t>
      </w:r>
      <w:r>
        <w:t xml:space="preserve">   Play with Joy    </w:t>
      </w:r>
      <w:r>
        <w:t xml:space="preserve">   Talk with mom    </w:t>
      </w:r>
      <w:r>
        <w:t xml:space="preserve">   Talk with staff    </w:t>
      </w:r>
      <w:r>
        <w:t xml:space="preserve">   Talk with trusted friend    </w:t>
      </w:r>
      <w:r>
        <w:t xml:space="preserve">   Video Games    </w:t>
      </w:r>
      <w:r>
        <w:t xml:space="preserve">   Walk Away    </w:t>
      </w:r>
      <w:r>
        <w:t xml:space="preserve">   Walking    </w:t>
      </w:r>
      <w:r>
        <w:t xml:space="preserve">   Watch Youtube    </w:t>
      </w:r>
      <w:r>
        <w:t xml:space="preserve">   Watching TV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Crossword</dc:title>
  <dcterms:created xsi:type="dcterms:W3CDTF">2021-10-11T04:38:22Z</dcterms:created>
  <dcterms:modified xsi:type="dcterms:W3CDTF">2021-10-11T04:38:22Z</dcterms:modified>
</cp:coreProperties>
</file>