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Air hockey    </w:t>
      </w:r>
      <w:r>
        <w:t xml:space="preserve">   Backgammon    </w:t>
      </w:r>
      <w:r>
        <w:t xml:space="preserve">   Billiards    </w:t>
      </w:r>
      <w:r>
        <w:t xml:space="preserve">   Board games    </w:t>
      </w:r>
      <w:r>
        <w:t xml:space="preserve">   Bridge    </w:t>
      </w:r>
      <w:r>
        <w:t xml:space="preserve">   Cards    </w:t>
      </w:r>
      <w:r>
        <w:t xml:space="preserve">   Chess    </w:t>
      </w:r>
      <w:r>
        <w:t xml:space="preserve">   Crossword Puzzles    </w:t>
      </w:r>
      <w:r>
        <w:t xml:space="preserve">   Darts    </w:t>
      </w:r>
      <w:r>
        <w:t xml:space="preserve">   Dominoes    </w:t>
      </w:r>
      <w:r>
        <w:t xml:space="preserve">   Dungeons and Dragons    </w:t>
      </w:r>
      <w:r>
        <w:t xml:space="preserve">   Jigsaw Puzzles    </w:t>
      </w:r>
      <w:r>
        <w:t xml:space="preserve">   Lawn darts    </w:t>
      </w:r>
      <w:r>
        <w:t xml:space="preserve">   Online Gaming    </w:t>
      </w:r>
      <w:r>
        <w:t xml:space="preserve">   Paintball    </w:t>
      </w:r>
      <w:r>
        <w:t xml:space="preserve">   Poker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Games</dc:title>
  <dcterms:created xsi:type="dcterms:W3CDTF">2021-10-11T04:38:55Z</dcterms:created>
  <dcterms:modified xsi:type="dcterms:W3CDTF">2021-10-11T04:38:55Z</dcterms:modified>
</cp:coreProperties>
</file>