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Arcade Games    </w:t>
      </w:r>
      <w:r>
        <w:t xml:space="preserve">   Astrology    </w:t>
      </w:r>
      <w:r>
        <w:t xml:space="preserve">   Being a fan of…    </w:t>
      </w:r>
      <w:r>
        <w:t xml:space="preserve">   Body art    </w:t>
      </w:r>
      <w:r>
        <w:t xml:space="preserve">   Book Reviewing    </w:t>
      </w:r>
      <w:r>
        <w:t xml:space="preserve">   Computers    </w:t>
      </w:r>
      <w:r>
        <w:t xml:space="preserve">   Construction    </w:t>
      </w:r>
      <w:r>
        <w:t xml:space="preserve">   Domino Set ups    </w:t>
      </w:r>
      <w:r>
        <w:t xml:space="preserve">   Educational courses    </w:t>
      </w:r>
      <w:r>
        <w:t xml:space="preserve">   Electronics    </w:t>
      </w:r>
      <w:r>
        <w:t xml:space="preserve">   Fantasy Football    </w:t>
      </w:r>
      <w:r>
        <w:t xml:space="preserve">   Fast Cars    </w:t>
      </w:r>
      <w:r>
        <w:t xml:space="preserve">   Film Making    </w:t>
      </w:r>
      <w:r>
        <w:t xml:space="preserve">   Fixing cars    </w:t>
      </w:r>
      <w:r>
        <w:t xml:space="preserve">   Foreign languages    </w:t>
      </w:r>
      <w:r>
        <w:t xml:space="preserve">   Gambling    </w:t>
      </w:r>
      <w:r>
        <w:t xml:space="preserve">   Garage Saleing    </w:t>
      </w:r>
      <w:r>
        <w:t xml:space="preserve">   Genealogy    </w:t>
      </w:r>
      <w:r>
        <w:t xml:space="preserve">   Geocaching    </w:t>
      </w:r>
      <w:r>
        <w:t xml:space="preserve">   Ham Radios    </w:t>
      </w:r>
      <w:r>
        <w:t xml:space="preserve">   Journaling    </w:t>
      </w:r>
      <w:r>
        <w:t xml:space="preserve">   Juggling    </w:t>
      </w:r>
      <w:r>
        <w:t xml:space="preserve">   knotting    </w:t>
      </w:r>
      <w:r>
        <w:t xml:space="preserve">   Legos    </w:t>
      </w:r>
      <w:r>
        <w:t xml:space="preserve">   magician    </w:t>
      </w:r>
      <w:r>
        <w:t xml:space="preserve">   Modeling    </w:t>
      </w:r>
      <w:r>
        <w:t xml:space="preserve">   Piloting an airplane    </w:t>
      </w:r>
      <w:r>
        <w:t xml:space="preserve">   Pinball machines    </w:t>
      </w:r>
      <w:r>
        <w:t xml:space="preserve">   Reading    </w:t>
      </w:r>
      <w:r>
        <w:t xml:space="preserve">   Remote control toys    </w:t>
      </w:r>
      <w:r>
        <w:t xml:space="preserve">   Robotics    </w:t>
      </w:r>
      <w:r>
        <w:t xml:space="preserve">   Shopping    </w:t>
      </w:r>
      <w:r>
        <w:t xml:space="preserve">   Traveling    </w:t>
      </w:r>
      <w:r>
        <w:t xml:space="preserve">   Trekkie (Star Trek Fan)    </w:t>
      </w:r>
      <w:r>
        <w:t xml:space="preserve">   Watching movies    </w:t>
      </w:r>
      <w:r>
        <w:t xml:space="preserve">   Watching Sports    </w:t>
      </w:r>
      <w:r>
        <w:t xml:space="preserve">   Websites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Hobbies</dc:title>
  <dcterms:created xsi:type="dcterms:W3CDTF">2021-10-11T04:38:57Z</dcterms:created>
  <dcterms:modified xsi:type="dcterms:W3CDTF">2021-10-11T04:38:57Z</dcterms:modified>
</cp:coreProperties>
</file>