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Skills: 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Aromatherapy    </w:t>
      </w:r>
      <w:r>
        <w:t xml:space="preserve">   Goal Setting    </w:t>
      </w:r>
      <w:r>
        <w:t xml:space="preserve">   Visualization    </w:t>
      </w:r>
      <w:r>
        <w:t xml:space="preserve">   Positive Self Talk    </w:t>
      </w:r>
      <w:r>
        <w:t xml:space="preserve">   Timeout    </w:t>
      </w:r>
      <w:r>
        <w:t xml:space="preserve">   Enjoy Nature    </w:t>
      </w:r>
      <w:r>
        <w:t xml:space="preserve">   Meditate    </w:t>
      </w:r>
      <w:r>
        <w:t xml:space="preserve">   Routine    </w:t>
      </w:r>
      <w:r>
        <w:t xml:space="preserve">   Challenge Your Thoughts    </w:t>
      </w:r>
      <w:r>
        <w:t xml:space="preserve">   Healthy Diet    </w:t>
      </w:r>
      <w:r>
        <w:t xml:space="preserve">   Inspirational Quotes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Skills: Personal</dc:title>
  <dcterms:created xsi:type="dcterms:W3CDTF">2021-10-11T04:39:32Z</dcterms:created>
  <dcterms:modified xsi:type="dcterms:W3CDTF">2021-10-11T04:39:32Z</dcterms:modified>
</cp:coreProperties>
</file>