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 Scramble</w:t>
      </w:r>
    </w:p>
    <w:p>
      <w:pPr>
        <w:pStyle w:val="Questions"/>
      </w:pPr>
      <w:r>
        <w:t xml:space="preserve">1. EEDP HATEBNIRG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DREA A OKOB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ECERSIEX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KATL TO A RIEFND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LISACO PTORUSP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ERXLA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IDEMTTEA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NSTEIL OT MSICU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EIRWT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YLAHHET TDEI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TNSAITCRIOD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IVTSIPOE GREYIAM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MCSULE NISNTEG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AWDR RO NTIAP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KETA A KWLA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deep breathing    </w:t>
      </w:r>
      <w:r>
        <w:t xml:space="preserve">   read a book    </w:t>
      </w:r>
      <w:r>
        <w:t xml:space="preserve">   exercise    </w:t>
      </w:r>
      <w:r>
        <w:t xml:space="preserve">   talk to a friend    </w:t>
      </w:r>
      <w:r>
        <w:t xml:space="preserve">   social support    </w:t>
      </w:r>
      <w:r>
        <w:t xml:space="preserve">   relax    </w:t>
      </w:r>
      <w:r>
        <w:t xml:space="preserve">   meditate    </w:t>
      </w:r>
      <w:r>
        <w:t xml:space="preserve">   listen to music    </w:t>
      </w:r>
      <w:r>
        <w:t xml:space="preserve">   write    </w:t>
      </w:r>
      <w:r>
        <w:t xml:space="preserve">   healthy diet    </w:t>
      </w:r>
      <w:r>
        <w:t xml:space="preserve">   distraction    </w:t>
      </w:r>
      <w:r>
        <w:t xml:space="preserve">   positive imagery    </w:t>
      </w:r>
      <w:r>
        <w:t xml:space="preserve">   muscle tensing    </w:t>
      </w:r>
      <w:r>
        <w:t xml:space="preserve">   draw or paint    </w:t>
      </w:r>
      <w:r>
        <w:t xml:space="preserve">   take a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Scramble</dc:title>
  <dcterms:created xsi:type="dcterms:W3CDTF">2021-10-11T04:38:05Z</dcterms:created>
  <dcterms:modified xsi:type="dcterms:W3CDTF">2021-10-11T04:38:05Z</dcterms:modified>
</cp:coreProperties>
</file>