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Coping Skills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Badminton    </w:t>
      </w:r>
      <w:r>
        <w:t xml:space="preserve">   Baseball    </w:t>
      </w:r>
      <w:r>
        <w:t xml:space="preserve">   Basketball    </w:t>
      </w:r>
      <w:r>
        <w:t xml:space="preserve">   BMX tricks    </w:t>
      </w:r>
      <w:r>
        <w:t xml:space="preserve">   Bowling    </w:t>
      </w:r>
      <w:r>
        <w:t xml:space="preserve">   Car Racing    </w:t>
      </w:r>
      <w:r>
        <w:t xml:space="preserve">   Cheerleading    </w:t>
      </w:r>
      <w:r>
        <w:t xml:space="preserve">   Cricket    </w:t>
      </w:r>
      <w:r>
        <w:t xml:space="preserve">   Cross Country skiing    </w:t>
      </w:r>
      <w:r>
        <w:t xml:space="preserve">   Diving    </w:t>
      </w:r>
      <w:r>
        <w:t xml:space="preserve">   Downhill skiing    </w:t>
      </w:r>
      <w:r>
        <w:t xml:space="preserve">   Fencing    </w:t>
      </w:r>
      <w:r>
        <w:t xml:space="preserve">   Field events    </w:t>
      </w:r>
      <w:r>
        <w:t xml:space="preserve">   Figure skating    </w:t>
      </w:r>
      <w:r>
        <w:t xml:space="preserve">   Football    </w:t>
      </w:r>
      <w:r>
        <w:t xml:space="preserve">   Golf    </w:t>
      </w:r>
      <w:r>
        <w:t xml:space="preserve">   Gymnastics    </w:t>
      </w:r>
      <w:r>
        <w:t xml:space="preserve">   Ice Hockey    </w:t>
      </w:r>
      <w:r>
        <w:t xml:space="preserve">   Martial Arts    </w:t>
      </w:r>
      <w:r>
        <w:t xml:space="preserve">   Parkour    </w:t>
      </w:r>
      <w:r>
        <w:t xml:space="preserve">   Polo    </w:t>
      </w:r>
      <w:r>
        <w:t xml:space="preserve">   Racing Bicycles    </w:t>
      </w:r>
      <w:r>
        <w:t xml:space="preserve">   Racquetball    </w:t>
      </w:r>
      <w:r>
        <w:t xml:space="preserve">   Rugby    </w:t>
      </w:r>
      <w:r>
        <w:t xml:space="preserve">   Running    </w:t>
      </w:r>
      <w:r>
        <w:t xml:space="preserve">   Snowboarding    </w:t>
      </w:r>
      <w:r>
        <w:t xml:space="preserve">   Soccer    </w:t>
      </w:r>
      <w:r>
        <w:t xml:space="preserve">   Softball    </w:t>
      </w:r>
      <w:r>
        <w:t xml:space="preserve">   Street Racing    </w:t>
      </w:r>
      <w:r>
        <w:t xml:space="preserve">   Swimming    </w:t>
      </w:r>
      <w:r>
        <w:t xml:space="preserve">   Tennis    </w:t>
      </w:r>
      <w:r>
        <w:t xml:space="preserve">   Volleyball    </w:t>
      </w:r>
      <w:r>
        <w:t xml:space="preserve">   Water Polo    </w:t>
      </w:r>
      <w:r>
        <w:t xml:space="preserve">   Wrestling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Skills Sports</dc:title>
  <dcterms:created xsi:type="dcterms:W3CDTF">2021-10-11T04:39:05Z</dcterms:created>
  <dcterms:modified xsi:type="dcterms:W3CDTF">2021-10-11T04:39:05Z</dcterms:modified>
</cp:coreProperties>
</file>