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Word Scrabble</w:t>
      </w:r>
    </w:p>
    <w:p>
      <w:pPr>
        <w:pStyle w:val="Questions"/>
      </w:pPr>
      <w:r>
        <w:t xml:space="preserve">1. IARALOTEXN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ABRTHEGNI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ITMEETDA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WKAL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GAYO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REECEXIS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CIAZLSIEO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ATBH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CLORO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MFNRAIFTSAIO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NETFEROICL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MCISU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UJRNLAO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AARYMHTOPEAR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CKOO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ASEMG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ELPUZZS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GDENAR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Word Scrabble</dc:title>
  <dcterms:created xsi:type="dcterms:W3CDTF">2021-10-11T04:38:39Z</dcterms:created>
  <dcterms:modified xsi:type="dcterms:W3CDTF">2021-10-11T04:38:39Z</dcterms:modified>
</cp:coreProperties>
</file>