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Word Scramble</w:t>
      </w:r>
    </w:p>
    <w:p>
      <w:pPr>
        <w:pStyle w:val="Questions"/>
      </w:pPr>
      <w:r>
        <w:t xml:space="preserve">1. RUAJNLO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EDPE TRBHSAE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PAO DSANH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KRIDN WETAR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OOCRL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APYL TWHI LGSOE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AEBKLSLABT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DRWA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EDCAN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ALKT TO MSNEOOE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ALPY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ATEK A KLAW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EUIQT ALPCE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PPHYA SUTGHHTO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Scramble</dc:title>
  <dcterms:created xsi:type="dcterms:W3CDTF">2021-10-11T04:38:18Z</dcterms:created>
  <dcterms:modified xsi:type="dcterms:W3CDTF">2021-10-11T04:38:18Z</dcterms:modified>
</cp:coreProperties>
</file>