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Coping Skills Word Scramble</w:t>
      </w:r>
    </w:p>
    <w:p>
      <w:pPr>
        <w:pStyle w:val="Questions"/>
      </w:pPr>
      <w:r>
        <w:t xml:space="preserve">1. AEKT EDEP SRBEHTA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ELISNT OT ISMCU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TKAE A IMET TOU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URN IN AECLP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LKTA OT A FINERD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RHTECST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GUH A SEDFTFU ANAIML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WTIRE A MEPO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OIGCLORN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ENDAC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THKNI TUAOB HPPAY EEMSRMOI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12. PALY A GMEA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NGSI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KOLO AT RSUETPCI UYO EIKL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15. RWEIT A SORYT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AKLT TO AN UATLD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IRWAGND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IREWT NI A ROUANLJ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OTNCU TO 01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CATHW VT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NTPA LIKE A PYPUP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KHINT UTOBA MSOONEE UYO LOVE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23. GTE A IRDKN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SEEEUZQ MNLSEO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Take deep breaths    </w:t>
      </w:r>
      <w:r>
        <w:t xml:space="preserve">   Listen to music    </w:t>
      </w:r>
      <w:r>
        <w:t xml:space="preserve">   Take a time out    </w:t>
      </w:r>
      <w:r>
        <w:t xml:space="preserve">   Run in place    </w:t>
      </w:r>
      <w:r>
        <w:t xml:space="preserve">   Talk to a friend    </w:t>
      </w:r>
      <w:r>
        <w:t xml:space="preserve">   Stretch    </w:t>
      </w:r>
      <w:r>
        <w:t xml:space="preserve">   Hug a stuffed animal    </w:t>
      </w:r>
      <w:r>
        <w:t xml:space="preserve">   Write a poem    </w:t>
      </w:r>
      <w:r>
        <w:t xml:space="preserve">   Coloring    </w:t>
      </w:r>
      <w:r>
        <w:t xml:space="preserve">   Dance    </w:t>
      </w:r>
      <w:r>
        <w:t xml:space="preserve">   Think about happy memories    </w:t>
      </w:r>
      <w:r>
        <w:t xml:space="preserve">   Play a game    </w:t>
      </w:r>
      <w:r>
        <w:t xml:space="preserve">   Sing    </w:t>
      </w:r>
      <w:r>
        <w:t xml:space="preserve">   Look at pictures you like    </w:t>
      </w:r>
      <w:r>
        <w:t xml:space="preserve">   Write a story    </w:t>
      </w:r>
      <w:r>
        <w:t xml:space="preserve">   Talk to an adult    </w:t>
      </w:r>
      <w:r>
        <w:t xml:space="preserve">   Drawing    </w:t>
      </w:r>
      <w:r>
        <w:t xml:space="preserve">   Write in a journal    </w:t>
      </w:r>
      <w:r>
        <w:t xml:space="preserve">   Count to 10    </w:t>
      </w:r>
      <w:r>
        <w:t xml:space="preserve">   Watch tv    </w:t>
      </w:r>
      <w:r>
        <w:t xml:space="preserve">   Pant like a puppy    </w:t>
      </w:r>
      <w:r>
        <w:t xml:space="preserve">   Think about someone you love    </w:t>
      </w:r>
      <w:r>
        <w:t xml:space="preserve">   Get a drink    </w:t>
      </w:r>
      <w:r>
        <w:t xml:space="preserve">   Squeeze lemons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Word Scramble</dc:title>
  <dcterms:created xsi:type="dcterms:W3CDTF">2021-10-11T04:37:56Z</dcterms:created>
  <dcterms:modified xsi:type="dcterms:W3CDTF">2021-10-11T04:37:56Z</dcterms:modified>
</cp:coreProperties>
</file>