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Set Boundaries    </w:t>
      </w:r>
      <w:r>
        <w:t xml:space="preserve">   Be assertive    </w:t>
      </w:r>
      <w:r>
        <w:t xml:space="preserve">   Avoid triggers    </w:t>
      </w:r>
      <w:r>
        <w:t xml:space="preserve">   Focus on something positive    </w:t>
      </w:r>
      <w:r>
        <w:t xml:space="preserve">   Watch something funny    </w:t>
      </w:r>
      <w:r>
        <w:t xml:space="preserve">   Do a Word Puzzle    </w:t>
      </w:r>
      <w:r>
        <w:t xml:space="preserve">   Read a Book    </w:t>
      </w:r>
      <w:r>
        <w:t xml:space="preserve">   Stress Ball    </w:t>
      </w:r>
      <w:r>
        <w:t xml:space="preserve">   Talk to someone    </w:t>
      </w:r>
      <w:r>
        <w:t xml:space="preserve">   Meditation    </w:t>
      </w:r>
      <w:r>
        <w:t xml:space="preserve">   Count to Ten    </w:t>
      </w:r>
      <w:r>
        <w:t xml:space="preserve">   Exercising    </w:t>
      </w:r>
      <w:r>
        <w:t xml:space="preserve">   Take a Walk    </w:t>
      </w:r>
      <w:r>
        <w:t xml:space="preserve">   Deep Breating    </w:t>
      </w:r>
      <w:r>
        <w:t xml:space="preserve">   Calm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2021-10-11T04:38:27Z</dcterms:created>
  <dcterms:modified xsi:type="dcterms:W3CDTF">2021-10-11T04:38:27Z</dcterms:modified>
</cp:coreProperties>
</file>