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puzzles    </w:t>
      </w:r>
      <w:r>
        <w:t xml:space="preserve">   games    </w:t>
      </w:r>
      <w:r>
        <w:t xml:space="preserve">   cook    </w:t>
      </w:r>
      <w:r>
        <w:t xml:space="preserve">   aromatherapy    </w:t>
      </w:r>
      <w:r>
        <w:t xml:space="preserve">   journal    </w:t>
      </w:r>
      <w:r>
        <w:t xml:space="preserve">   music    </w:t>
      </w:r>
      <w:r>
        <w:t xml:space="preserve">   reflection    </w:t>
      </w:r>
      <w:r>
        <w:t xml:space="preserve">   affirmations    </w:t>
      </w:r>
      <w:r>
        <w:t xml:space="preserve">   color    </w:t>
      </w:r>
      <w:r>
        <w:t xml:space="preserve">   bath    </w:t>
      </w:r>
      <w:r>
        <w:t xml:space="preserve">   socialize    </w:t>
      </w:r>
      <w:r>
        <w:t xml:space="preserve">   exercise    </w:t>
      </w:r>
      <w:r>
        <w:t xml:space="preserve">   yoga    </w:t>
      </w:r>
      <w:r>
        <w:t xml:space="preserve">   rest    </w:t>
      </w:r>
      <w:r>
        <w:t xml:space="preserve">   walk    </w:t>
      </w:r>
      <w:r>
        <w:t xml:space="preserve">   read    </w:t>
      </w:r>
      <w:r>
        <w:t xml:space="preserve">   meditate    </w:t>
      </w:r>
      <w:r>
        <w:t xml:space="preserve">   breathing    </w:t>
      </w:r>
      <w:r>
        <w:t xml:space="preserve">   relaxation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Word Search</dc:title>
  <dcterms:created xsi:type="dcterms:W3CDTF">2021-10-11T04:38:41Z</dcterms:created>
  <dcterms:modified xsi:type="dcterms:W3CDTF">2021-10-11T04:38:41Z</dcterms:modified>
</cp:coreProperties>
</file>