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AFFIRMATIONS    </w:t>
      </w:r>
      <w:r>
        <w:t xml:space="preserve">   ASK FOR HELP    </w:t>
      </w:r>
      <w:r>
        <w:t xml:space="preserve">   BATH    </w:t>
      </w:r>
      <w:r>
        <w:t xml:space="preserve">   COLOR    </w:t>
      </w:r>
      <w:r>
        <w:t xml:space="preserve">   DEEP BREATHS    </w:t>
      </w:r>
      <w:r>
        <w:t xml:space="preserve">   DRAW    </w:t>
      </w:r>
      <w:r>
        <w:t xml:space="preserve">   EXERCISE    </w:t>
      </w:r>
      <w:r>
        <w:t xml:space="preserve">   GRATITUDE    </w:t>
      </w:r>
      <w:r>
        <w:t xml:space="preserve">   IOP    </w:t>
      </w:r>
      <w:r>
        <w:t xml:space="preserve">   JOURNALING    </w:t>
      </w:r>
      <w:r>
        <w:t xml:space="preserve">   MEDITATION    </w:t>
      </w:r>
      <w:r>
        <w:t xml:space="preserve">   MINDFULNESS    </w:t>
      </w:r>
      <w:r>
        <w:t xml:space="preserve">   OPPOSITE ACTION    </w:t>
      </w:r>
      <w:r>
        <w:t xml:space="preserve">   READ    </w:t>
      </w:r>
      <w:r>
        <w:t xml:space="preserve">   SELF CARE    </w:t>
      </w:r>
      <w:r>
        <w:t xml:space="preserve">   SLOW DOWN    </w:t>
      </w:r>
      <w:r>
        <w:t xml:space="preserve">   TAKE A BREAK    </w:t>
      </w:r>
      <w:r>
        <w:t xml:space="preserve">   TALK TO A FRIEND    </w:t>
      </w:r>
      <w:r>
        <w:t xml:space="preserve">   THERAPY    </w:t>
      </w:r>
      <w:r>
        <w:t xml:space="preserve">   VISUALIZATION    </w:t>
      </w:r>
      <w:r>
        <w:t xml:space="preserve">   WALK    </w:t>
      </w:r>
      <w:r>
        <w:t xml:space="preserve">   WISE MIND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Search</dc:title>
  <dcterms:created xsi:type="dcterms:W3CDTF">2021-10-11T04:39:14Z</dcterms:created>
  <dcterms:modified xsi:type="dcterms:W3CDTF">2021-10-11T04:39:14Z</dcterms:modified>
</cp:coreProperties>
</file>