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Coping Skills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thoughtstopping    </w:t>
      </w:r>
      <w:r>
        <w:t xml:space="preserve">   family    </w:t>
      </w:r>
      <w:r>
        <w:t xml:space="preserve">   friends    </w:t>
      </w:r>
      <w:r>
        <w:t xml:space="preserve">   music    </w:t>
      </w:r>
      <w:r>
        <w:t xml:space="preserve">   coloring    </w:t>
      </w:r>
      <w:r>
        <w:t xml:space="preserve">   fishing    </w:t>
      </w:r>
      <w:r>
        <w:t xml:space="preserve">   games    </w:t>
      </w:r>
      <w:r>
        <w:t xml:space="preserve">   walks    </w:t>
      </w:r>
      <w:r>
        <w:t xml:space="preserve">   reading    </w:t>
      </w:r>
      <w:r>
        <w:t xml:space="preserve">   laughing    </w:t>
      </w:r>
      <w:r>
        <w:t xml:space="preserve">   singing    </w:t>
      </w:r>
      <w:r>
        <w:t xml:space="preserve">   healthyfoods    </w:t>
      </w:r>
      <w:r>
        <w:t xml:space="preserve">   crafting    </w:t>
      </w:r>
      <w:r>
        <w:t xml:space="preserve">   counseling    </w:t>
      </w:r>
      <w:r>
        <w:t xml:space="preserve">   journaling    </w:t>
      </w:r>
      <w:r>
        <w:t xml:space="preserve">   exercise    </w:t>
      </w:r>
      <w:r>
        <w:t xml:space="preserve">   drawing    </w:t>
      </w:r>
      <w:r>
        <w:t xml:space="preserve">   gardening    </w:t>
      </w:r>
      <w:r>
        <w:t xml:space="preserve">   positive imagery    </w:t>
      </w:r>
      <w:r>
        <w:t xml:space="preserve">   deepbreathing    </w:t>
      </w:r>
      <w:r>
        <w:t xml:space="preserve">   shopping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Coping Skills Word Search</dc:title>
  <dcterms:created xsi:type="dcterms:W3CDTF">2021-10-11T04:37:48Z</dcterms:created>
  <dcterms:modified xsi:type="dcterms:W3CDTF">2021-10-11T04:37:48Z</dcterms:modified>
</cp:coreProperties>
</file>