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Balloon Breathing    </w:t>
      </w:r>
      <w:r>
        <w:t xml:space="preserve">   Bunny breathing    </w:t>
      </w:r>
      <w:r>
        <w:t xml:space="preserve">   Change the Channel    </w:t>
      </w:r>
      <w:r>
        <w:t xml:space="preserve">   Change Thoughts    </w:t>
      </w:r>
      <w:r>
        <w:t xml:space="preserve">   Identify Feelings    </w:t>
      </w:r>
      <w:r>
        <w:t xml:space="preserve">   Lizard Breathing    </w:t>
      </w:r>
      <w:r>
        <w:t xml:space="preserve">   Look for the Good    </w:t>
      </w:r>
      <w:r>
        <w:t xml:space="preserve">   Mindfulness    </w:t>
      </w:r>
      <w:r>
        <w:t xml:space="preserve">   Relaxing Muscles    </w:t>
      </w:r>
      <w:r>
        <w:t xml:space="preserve">   Safe Place    </w:t>
      </w:r>
      <w:r>
        <w:t xml:space="preserve">   Talk to Someone    </w:t>
      </w:r>
      <w:r>
        <w:t xml:space="preserve">   Thinking for a Change    </w:t>
      </w:r>
      <w:r>
        <w:t xml:space="preserve">   Turtle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2021-10-11T04:37:51Z</dcterms:created>
  <dcterms:modified xsi:type="dcterms:W3CDTF">2021-10-11T04:37:51Z</dcterms:modified>
</cp:coreProperties>
</file>