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throw    </w:t>
      </w:r>
      <w:r>
        <w:t xml:space="preserve">   cry    </w:t>
      </w:r>
      <w:r>
        <w:t xml:space="preserve">   color    </w:t>
      </w:r>
      <w:r>
        <w:t xml:space="preserve">   sing    </w:t>
      </w:r>
      <w:r>
        <w:t xml:space="preserve">   exercise    </w:t>
      </w:r>
      <w:r>
        <w:t xml:space="preserve">   talk    </w:t>
      </w:r>
      <w:r>
        <w:t xml:space="preserve">   punch    </w:t>
      </w:r>
      <w:r>
        <w:t xml:space="preserve">   yell    </w:t>
      </w:r>
      <w:r>
        <w:t xml:space="preserve">   count    </w:t>
      </w:r>
      <w:r>
        <w:t xml:space="preserve">   read    </w:t>
      </w:r>
      <w:r>
        <w:t xml:space="preserve">   walk    </w:t>
      </w:r>
      <w:r>
        <w:t xml:space="preserve">  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2021-10-11T04:37:53Z</dcterms:created>
  <dcterms:modified xsi:type="dcterms:W3CDTF">2021-10-11T04:37:53Z</dcterms:modified>
</cp:coreProperties>
</file>