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Checkers    </w:t>
      </w:r>
      <w:r>
        <w:t xml:space="preserve">   Movies    </w:t>
      </w:r>
      <w:r>
        <w:t xml:space="preserve">   Cleaning    </w:t>
      </w:r>
      <w:r>
        <w:t xml:space="preserve">   Journal    </w:t>
      </w:r>
      <w:r>
        <w:t xml:space="preserve">   Poetry    </w:t>
      </w:r>
      <w:r>
        <w:t xml:space="preserve">   Shopping    </w:t>
      </w:r>
      <w:r>
        <w:t xml:space="preserve">   Vacation    </w:t>
      </w:r>
      <w:r>
        <w:t xml:space="preserve">   Talking    </w:t>
      </w:r>
      <w:r>
        <w:t xml:space="preserve">   Golfing    </w:t>
      </w:r>
      <w:r>
        <w:t xml:space="preserve">   Skating    </w:t>
      </w:r>
      <w:r>
        <w:t xml:space="preserve">   Sports    </w:t>
      </w:r>
      <w:r>
        <w:t xml:space="preserve">   Chess    </w:t>
      </w:r>
      <w:r>
        <w:t xml:space="preserve">   Painting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Skills!</dc:title>
  <dcterms:created xsi:type="dcterms:W3CDTF">2021-10-11T04:37:58Z</dcterms:created>
  <dcterms:modified xsi:type="dcterms:W3CDTF">2021-10-11T04:37:58Z</dcterms:modified>
</cp:coreProperties>
</file>