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Coping Skills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Volunteering    </w:t>
      </w:r>
      <w:r>
        <w:t xml:space="preserve">   Therapy    </w:t>
      </w:r>
      <w:r>
        <w:t xml:space="preserve">   Talking to a friend    </w:t>
      </w:r>
      <w:r>
        <w:t xml:space="preserve">   Reading    </w:t>
      </w:r>
      <w:r>
        <w:t xml:space="preserve">   Progressive relaxation    </w:t>
      </w:r>
      <w:r>
        <w:t xml:space="preserve">   Writing poetry    </w:t>
      </w:r>
      <w:r>
        <w:t xml:space="preserve">   Meditating    </w:t>
      </w:r>
      <w:r>
        <w:t xml:space="preserve">   Listening to music    </w:t>
      </w:r>
      <w:r>
        <w:t xml:space="preserve">   Journaling    </w:t>
      </w:r>
      <w:r>
        <w:t xml:space="preserve">   Imagery    </w:t>
      </w:r>
      <w:r>
        <w:t xml:space="preserve">   Going to group    </w:t>
      </w:r>
      <w:r>
        <w:t xml:space="preserve">   Exercising    </w:t>
      </w:r>
      <w:r>
        <w:t xml:space="preserve">   Eating healthy    </w:t>
      </w:r>
      <w:r>
        <w:t xml:space="preserve">   Drugs    </w:t>
      </w:r>
      <w:r>
        <w:t xml:space="preserve">   Denial    </w:t>
      </w:r>
      <w:r>
        <w:t xml:space="preserve">   Deep breathing    </w:t>
      </w:r>
      <w:r>
        <w:t xml:space="preserve">   Dancing    </w:t>
      </w:r>
      <w:r>
        <w:t xml:space="preserve">   Cleaning    </w:t>
      </w:r>
      <w:r>
        <w:t xml:space="preserve">   Avoiding problems    </w:t>
      </w:r>
      <w:r>
        <w:t xml:space="preserve">   Ask for help    </w:t>
      </w:r>
      <w:r>
        <w:t xml:space="preserve">   Alcohol 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 </dc:title>
  <dcterms:created xsi:type="dcterms:W3CDTF">2021-10-11T04:37:58Z</dcterms:created>
  <dcterms:modified xsi:type="dcterms:W3CDTF">2021-10-11T04:37:58Z</dcterms:modified>
</cp:coreProperties>
</file>