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stretches    </w:t>
      </w:r>
      <w:r>
        <w:t xml:space="preserve">   push a wall    </w:t>
      </w:r>
      <w:r>
        <w:t xml:space="preserve">   color    </w:t>
      </w:r>
      <w:r>
        <w:t xml:space="preserve">   draw    </w:t>
      </w:r>
      <w:r>
        <w:t xml:space="preserve">   call a friend    </w:t>
      </w:r>
      <w:r>
        <w:t xml:space="preserve">   write a letter    </w:t>
      </w:r>
      <w:r>
        <w:t xml:space="preserve">   read a book    </w:t>
      </w:r>
      <w:r>
        <w:t xml:space="preserve">   music    </w:t>
      </w:r>
      <w:r>
        <w:t xml:space="preserve">   jumping jacks    </w:t>
      </w:r>
      <w:r>
        <w:t xml:space="preserve">   riding bikes    </w:t>
      </w:r>
      <w:r>
        <w:t xml:space="preserve">   drink of water    </w:t>
      </w:r>
      <w:r>
        <w:t xml:space="preserve">   puzzles    </w:t>
      </w:r>
      <w:r>
        <w:t xml:space="preserve">   play a game    </w:t>
      </w:r>
      <w:r>
        <w:t xml:space="preserve">   lemon squeezes    </w:t>
      </w:r>
      <w:r>
        <w:t xml:space="preserve">   happy place    </w:t>
      </w:r>
      <w:r>
        <w:t xml:space="preserve">   talk about it    </w:t>
      </w:r>
      <w:r>
        <w:t xml:space="preserve">   yell in a pillow    </w:t>
      </w:r>
      <w:r>
        <w:t xml:space="preserve">   take a walk    </w:t>
      </w:r>
      <w:r>
        <w:t xml:space="preserve">   count to ten    </w:t>
      </w:r>
      <w:r>
        <w:t xml:space="preserve">   play sports    </w:t>
      </w:r>
      <w:r>
        <w:t xml:space="preserve">   deep breaths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2021-10-11T04:38:00Z</dcterms:created>
  <dcterms:modified xsi:type="dcterms:W3CDTF">2021-10-11T04:38:00Z</dcterms:modified>
</cp:coreProperties>
</file>