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CLEAN    </w:t>
      </w:r>
      <w:r>
        <w:t xml:space="preserve">   COLOR    </w:t>
      </w:r>
      <w:r>
        <w:t xml:space="preserve">   COUNTING    </w:t>
      </w:r>
      <w:r>
        <w:t xml:space="preserve">   CRAFTS    </w:t>
      </w:r>
      <w:r>
        <w:t xml:space="preserve">   DEEP BREATHS    </w:t>
      </w:r>
      <w:r>
        <w:t xml:space="preserve">   DRAW    </w:t>
      </w:r>
      <w:r>
        <w:t xml:space="preserve">   DRINK WATER    </w:t>
      </w:r>
      <w:r>
        <w:t xml:space="preserve">   FINGER TOUCHES    </w:t>
      </w:r>
      <w:r>
        <w:t xml:space="preserve">   GO FOR WALK    </w:t>
      </w:r>
      <w:r>
        <w:t xml:space="preserve">   JOURNAL    </w:t>
      </w:r>
      <w:r>
        <w:t xml:space="preserve">   MEDITATION    </w:t>
      </w:r>
      <w:r>
        <w:t xml:space="preserve">   MUSIC    </w:t>
      </w:r>
      <w:r>
        <w:t xml:space="preserve">   ORGANIZE    </w:t>
      </w:r>
      <w:r>
        <w:t xml:space="preserve">   PLAY WITH PETS    </w:t>
      </w:r>
      <w:r>
        <w:t xml:space="preserve">   READING    </w:t>
      </w:r>
      <w:r>
        <w:t xml:space="preserve">   RUNNING    </w:t>
      </w:r>
      <w:r>
        <w:t xml:space="preserve">   SHOWER    </w:t>
      </w:r>
      <w:r>
        <w:t xml:space="preserve">   TALK TO FRIENDS    </w:t>
      </w:r>
      <w:r>
        <w:t xml:space="preserve">   TEAR PAPER    </w:t>
      </w:r>
      <w:r>
        <w:t xml:space="preserve">   VIDEO GAMES    </w:t>
      </w:r>
      <w:r>
        <w:t xml:space="preserve">   WARM BATH    </w:t>
      </w:r>
      <w:r>
        <w:t xml:space="preserve">   WATCH MOVIES    </w:t>
      </w:r>
      <w:r>
        <w:t xml:space="preserve">   WORKOUT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2021-10-11T04:38:05Z</dcterms:created>
  <dcterms:modified xsi:type="dcterms:W3CDTF">2021-10-11T04:38:05Z</dcterms:modified>
</cp:coreProperties>
</file>