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Coping Skills</w:t>
      </w:r>
    </w:p>
    <w:p>
      <w:pPr>
        <w:pStyle w:val="Questions"/>
      </w:pPr>
      <w:r>
        <w:t xml:space="preserve">1. UNEART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NITVLEEOIS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AIGENDR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TEPORY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NWKIALG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GHNKII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CABHE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KARP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RTRIGESG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REHAYPT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NISNGDDUNERTA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EWIBGLELN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NOICETAR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ONMUMCOATCINI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FISNDRE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PEITSOIV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TRSRESSOS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ILLSSK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SCEHIOC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LNAER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DFNITEYI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2021-10-11T04:37:25Z</dcterms:created>
  <dcterms:modified xsi:type="dcterms:W3CDTF">2021-10-11T04:37:25Z</dcterms:modified>
</cp:coreProperties>
</file>