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Crafts    </w:t>
      </w:r>
      <w:r>
        <w:t xml:space="preserve">   Puzzles    </w:t>
      </w:r>
      <w:r>
        <w:t xml:space="preserve">   Music    </w:t>
      </w:r>
      <w:r>
        <w:t xml:space="preserve">   Bath    </w:t>
      </w:r>
      <w:r>
        <w:t xml:space="preserve">   Breathing    </w:t>
      </w:r>
      <w:r>
        <w:t xml:space="preserve">   Walk    </w:t>
      </w:r>
      <w:r>
        <w:t xml:space="preserve">   Paint    </w:t>
      </w:r>
      <w:r>
        <w:t xml:space="preserve">   Garden    </w:t>
      </w:r>
      <w:r>
        <w:t xml:space="preserve">   Write    </w:t>
      </w:r>
      <w:r>
        <w:t xml:space="preserve">   Exercise    </w:t>
      </w:r>
      <w:r>
        <w:t xml:space="preserve">   Read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2021-10-11T04:38:07Z</dcterms:created>
  <dcterms:modified xsi:type="dcterms:W3CDTF">2021-10-11T04:38:07Z</dcterms:modified>
</cp:coreProperties>
</file>