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hugs    </w:t>
      </w:r>
      <w:r>
        <w:t xml:space="preserve">   slime    </w:t>
      </w:r>
      <w:r>
        <w:t xml:space="preserve">   chewing gum    </w:t>
      </w:r>
      <w:r>
        <w:t xml:space="preserve">   venting    </w:t>
      </w:r>
      <w:r>
        <w:t xml:space="preserve">   laying down    </w:t>
      </w:r>
      <w:r>
        <w:t xml:space="preserve">   yoga    </w:t>
      </w:r>
      <w:r>
        <w:t xml:space="preserve">   writing down feelings    </w:t>
      </w:r>
      <w:r>
        <w:t xml:space="preserve">   exercise    </w:t>
      </w:r>
      <w:r>
        <w:t xml:space="preserve">   reading    </w:t>
      </w:r>
      <w:r>
        <w:t xml:space="preserve">   coloring    </w:t>
      </w:r>
      <w:r>
        <w:t xml:space="preserve">   drawing    </w:t>
      </w:r>
      <w:r>
        <w:t xml:space="preserve">   deep breathing    </w:t>
      </w:r>
      <w:r>
        <w:t xml:space="preserve">   talking to trusted adult    </w:t>
      </w:r>
      <w:r>
        <w:t xml:space="preserve">   music    </w:t>
      </w:r>
      <w:r>
        <w:t xml:space="preserve">   Taking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2021-10-11T04:38:09Z</dcterms:created>
  <dcterms:modified xsi:type="dcterms:W3CDTF">2021-10-11T04:38:09Z</dcterms:modified>
</cp:coreProperties>
</file>