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Sleeping    </w:t>
      </w:r>
      <w:r>
        <w:t xml:space="preserve">   Painting    </w:t>
      </w:r>
      <w:r>
        <w:t xml:space="preserve">   Drawing    </w:t>
      </w:r>
      <w:r>
        <w:t xml:space="preserve">   Crying    </w:t>
      </w:r>
      <w:r>
        <w:t xml:space="preserve">   Walking    </w:t>
      </w:r>
      <w:r>
        <w:t xml:space="preserve">   Laughing    </w:t>
      </w:r>
      <w:r>
        <w:t xml:space="preserve">   Venting    </w:t>
      </w:r>
      <w:r>
        <w:t xml:space="preserve">   Music    </w:t>
      </w:r>
      <w:r>
        <w:t xml:space="preserve">   Coloring    </w:t>
      </w:r>
      <w:r>
        <w:t xml:space="preserve">   Feelings    </w:t>
      </w:r>
      <w:r>
        <w:t xml:space="preserve">   Meditation    </w:t>
      </w:r>
      <w:r>
        <w:t xml:space="preserve">   Yoga    </w:t>
      </w:r>
      <w:r>
        <w:t xml:space="preserve">   Exercise    </w:t>
      </w:r>
      <w:r>
        <w:t xml:space="preserve">   Breath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2021-10-11T04:38:11Z</dcterms:created>
  <dcterms:modified xsi:type="dcterms:W3CDTF">2021-10-11T04:38:11Z</dcterms:modified>
</cp:coreProperties>
</file>