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Coping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camping    </w:t>
      </w:r>
      <w:r>
        <w:t xml:space="preserve">   canoe    </w:t>
      </w:r>
      <w:r>
        <w:t xml:space="preserve">   chicken fingers    </w:t>
      </w:r>
      <w:r>
        <w:t xml:space="preserve">   clean    </w:t>
      </w:r>
      <w:r>
        <w:t xml:space="preserve">   color    </w:t>
      </w:r>
      <w:r>
        <w:t xml:space="preserve">   cook    </w:t>
      </w:r>
      <w:r>
        <w:t xml:space="preserve">   count backwards    </w:t>
      </w:r>
      <w:r>
        <w:t xml:space="preserve">   dance    </w:t>
      </w:r>
      <w:r>
        <w:t xml:space="preserve">   deep breathing    </w:t>
      </w:r>
      <w:r>
        <w:t xml:space="preserve">   designing    </w:t>
      </w:r>
      <w:r>
        <w:t xml:space="preserve">   draw    </w:t>
      </w:r>
      <w:r>
        <w:t xml:space="preserve">   drive    </w:t>
      </w:r>
      <w:r>
        <w:t xml:space="preserve">   exercise    </w:t>
      </w:r>
      <w:r>
        <w:t xml:space="preserve">   fish    </w:t>
      </w:r>
      <w:r>
        <w:t xml:space="preserve">   hike    </w:t>
      </w:r>
      <w:r>
        <w:t xml:space="preserve">   hunting    </w:t>
      </w:r>
      <w:r>
        <w:t xml:space="preserve">   jog    </w:t>
      </w:r>
      <w:r>
        <w:t xml:space="preserve">   journal    </w:t>
      </w:r>
      <w:r>
        <w:t xml:space="preserve">   listen to music    </w:t>
      </w:r>
      <w:r>
        <w:t xml:space="preserve">   paint    </w:t>
      </w:r>
      <w:r>
        <w:t xml:space="preserve">   pampering self    </w:t>
      </w:r>
      <w:r>
        <w:t xml:space="preserve">   play on computer    </w:t>
      </w:r>
      <w:r>
        <w:t xml:space="preserve">   puzzle    </w:t>
      </w:r>
      <w:r>
        <w:t xml:space="preserve">   read    </w:t>
      </w:r>
      <w:r>
        <w:t xml:space="preserve">   recreational activities    </w:t>
      </w:r>
      <w:r>
        <w:t xml:space="preserve">   run    </w:t>
      </w:r>
      <w:r>
        <w:t xml:space="preserve">   running    </w:t>
      </w:r>
      <w:r>
        <w:t xml:space="preserve">   sing    </w:t>
      </w:r>
      <w:r>
        <w:t xml:space="preserve">   sleeping    </w:t>
      </w:r>
      <w:r>
        <w:t xml:space="preserve">   volunteer    </w:t>
      </w:r>
      <w:r>
        <w:t xml:space="preserve">   walk    </w:t>
      </w:r>
      <w:r>
        <w:t xml:space="preserve">   walk away    </w:t>
      </w:r>
      <w:r>
        <w:t xml:space="preserve">   write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Coping Skills</dc:title>
  <dcterms:created xsi:type="dcterms:W3CDTF">2021-10-11T04:38:14Z</dcterms:created>
  <dcterms:modified xsi:type="dcterms:W3CDTF">2021-10-11T04:38:14Z</dcterms:modified>
</cp:coreProperties>
</file>