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new beginnings    </w:t>
      </w:r>
      <w:r>
        <w:t xml:space="preserve">   stress    </w:t>
      </w:r>
      <w:r>
        <w:t xml:space="preserve">   emotions    </w:t>
      </w:r>
      <w:r>
        <w:t xml:space="preserve">   ask for help    </w:t>
      </w:r>
      <w:r>
        <w:t xml:space="preserve">   outside    </w:t>
      </w:r>
      <w:r>
        <w:t xml:space="preserve">   organize    </w:t>
      </w:r>
      <w:r>
        <w:t xml:space="preserve">   councilors    </w:t>
      </w:r>
      <w:r>
        <w:t xml:space="preserve">   yoga    </w:t>
      </w:r>
      <w:r>
        <w:t xml:space="preserve">   meditate    </w:t>
      </w:r>
      <w:r>
        <w:t xml:space="preserve">   sleep    </w:t>
      </w:r>
      <w:r>
        <w:t xml:space="preserve">   journal writing    </w:t>
      </w:r>
      <w:r>
        <w:t xml:space="preserve">   hobbies    </w:t>
      </w:r>
      <w:r>
        <w:t xml:space="preserve">   friends    </w:t>
      </w:r>
      <w:r>
        <w:t xml:space="preserve">   healthy eating    </w:t>
      </w:r>
      <w:r>
        <w:t xml:space="preserve">   communicate    </w:t>
      </w:r>
      <w:r>
        <w:t xml:space="preserve">   breathe    </w:t>
      </w:r>
      <w:r>
        <w:t xml:space="preserve">   art    </w:t>
      </w:r>
      <w:r>
        <w:t xml:space="preserve">   family    </w:t>
      </w:r>
      <w:r>
        <w:t xml:space="preserve">   read    </w:t>
      </w:r>
      <w:r>
        <w:t xml:space="preserve">   plan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2021-10-11T04:38:17Z</dcterms:created>
  <dcterms:modified xsi:type="dcterms:W3CDTF">2021-10-11T04:38:17Z</dcterms:modified>
</cp:coreProperties>
</file>