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talk to friend    </w:t>
      </w:r>
      <w:r>
        <w:t xml:space="preserve">   family    </w:t>
      </w:r>
      <w:r>
        <w:t xml:space="preserve">   organize environment    </w:t>
      </w:r>
      <w:r>
        <w:t xml:space="preserve">   exercise    </w:t>
      </w:r>
      <w:r>
        <w:t xml:space="preserve">   draw    </w:t>
      </w:r>
      <w:r>
        <w:t xml:space="preserve">   journal    </w:t>
      </w:r>
      <w:r>
        <w:t xml:space="preserve">   watch movie    </w:t>
      </w:r>
      <w:r>
        <w:t xml:space="preserve">   garden    </w:t>
      </w:r>
      <w:r>
        <w:t xml:space="preserve">   pets    </w:t>
      </w:r>
      <w:r>
        <w:t xml:space="preserve">   video games    </w:t>
      </w:r>
      <w:r>
        <w:t xml:space="preserve">   shopping    </w:t>
      </w:r>
      <w:r>
        <w:t xml:space="preserve">   friends    </w:t>
      </w:r>
      <w:r>
        <w:t xml:space="preserve">   hobbies    </w:t>
      </w:r>
      <w:r>
        <w:t xml:space="preserve">   humor    </w:t>
      </w:r>
      <w:r>
        <w:t xml:space="preserve">   reading    </w:t>
      </w:r>
      <w:r>
        <w:t xml:space="preserve">   music    </w:t>
      </w:r>
      <w:r>
        <w:t xml:space="preserve">   mediation    </w:t>
      </w:r>
      <w:r>
        <w:t xml:space="preserve">   deep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</dc:title>
  <dcterms:created xsi:type="dcterms:W3CDTF">2021-10-11T04:38:19Z</dcterms:created>
  <dcterms:modified xsi:type="dcterms:W3CDTF">2021-10-11T04:38:19Z</dcterms:modified>
</cp:coreProperties>
</file>