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TALK TO A FRIEND    </w:t>
      </w:r>
      <w:r>
        <w:t xml:space="preserve">   DEEP BREATHES    </w:t>
      </w:r>
      <w:r>
        <w:t xml:space="preserve">   MEDITATE    </w:t>
      </w:r>
      <w:r>
        <w:t xml:space="preserve">   PLAY A GAME    </w:t>
      </w:r>
      <w:r>
        <w:t xml:space="preserve">   PAINT    </w:t>
      </w:r>
      <w:r>
        <w:t xml:space="preserve">   WATCH A MOVIE    </w:t>
      </w:r>
      <w:r>
        <w:t xml:space="preserve">   TALK TO TEACHER    </w:t>
      </w:r>
      <w:r>
        <w:t xml:space="preserve">   TALK TO COUNSELOR    </w:t>
      </w:r>
      <w:r>
        <w:t xml:space="preserve">   WATCH TV    </w:t>
      </w:r>
      <w:r>
        <w:t xml:space="preserve">   TAKE A WALK    </w:t>
      </w:r>
      <w:r>
        <w:t xml:space="preserve">   GO OUTSIDE    </w:t>
      </w:r>
      <w:r>
        <w:t xml:space="preserve">   PLAY SPORTS    </w:t>
      </w:r>
      <w:r>
        <w:t xml:space="preserve">   EXERCISE    </w:t>
      </w:r>
      <w:r>
        <w:t xml:space="preserve">   READ    </w:t>
      </w:r>
      <w:r>
        <w:t xml:space="preserve">   draw    </w:t>
      </w:r>
      <w:r>
        <w:t xml:space="preserve">   Write a letter    </w:t>
      </w:r>
      <w:r>
        <w:t xml:space="preserve">   Color    </w:t>
      </w:r>
      <w:r>
        <w:t xml:space="preserve">   Ask for help    </w:t>
      </w:r>
      <w:r>
        <w:t xml:space="preserve">   Control Emotions    </w:t>
      </w:r>
      <w:r>
        <w:t xml:space="preserve">   Be Respectful    </w:t>
      </w:r>
      <w:r>
        <w:t xml:space="preserve">   Count to Ten    </w:t>
      </w:r>
      <w:r>
        <w:t xml:space="preserve">   TALK about it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2021-10-11T04:38:21Z</dcterms:created>
  <dcterms:modified xsi:type="dcterms:W3CDTF">2021-10-11T04:38:21Z</dcterms:modified>
</cp:coreProperties>
</file>